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6624"/>
        <w:gridCol w:w="3312"/>
      </w:tblGrid>
      <w:tr>
        <w:tc>
          <w:tcPr>
            <w:tcW w:type="dxa" w:w="4968"/>
            <w:shd w:val="clear" w:fill="16325C"/>
          </w:tcPr>
          <w:p>
            <w:r>
              <w:rPr>
                <w:b/>
                <w:i w:val="0"/>
                <w:color w:val="FFFFFF"/>
                <w:sz w:val="28"/>
              </w:rPr>
              <w:t>{Name}</w:t>
            </w:r>
          </w:p>
        </w:tc>
        <w:tc>
          <w:tcPr>
            <w:tcW w:type="dxa" w:w="4968"/>
            <w:shd w:val="clear" w:fill="16325C"/>
          </w:tcPr>
          <w:p>
            <w:pPr>
              <w:jc w:val="right"/>
            </w:pPr>
            <w:r>
              <w:rPr>
                <w:b/>
                <w:i w:val="0"/>
                <w:color w:val="9FCFF5"/>
                <w:sz w:val="20"/>
              </w:rPr>
              <w:t>DIRECTORY</w:t>
            </w:r>
          </w:p>
        </w:tc>
      </w:tr>
    </w:tbl>
    <w:p/>
    <w:p>
      <w:r>
        <w:rPr>
          <w:b/>
          <w:i w:val="0"/>
          <w:color w:val="16325C"/>
          <w:sz w:val="40"/>
        </w:rPr>
        <w:t>Contact Directory</w:t>
      </w:r>
    </w:p>
    <w:p>
      <w:r>
        <w:rPr>
          <w:b w:val="0"/>
          <w:i w:val="0"/>
          <w:color w:val="54698D"/>
          <w:sz w:val="21"/>
        </w:rPr>
        <w:t>{Name} · Current as of {Today:MMMM d, yyyy}</w:t>
      </w:r>
    </w:p>
    <w:p>
      <w:pPr>
        <w:spacing w:after="120"/>
      </w:pPr>
      <w:r>
        <w:rPr>
          <w:b w:val="0"/>
          <w:i w:val="0"/>
        </w:rPr>
        <w:t>Every contact on file for {Name}. One row per person — the table grows automatically as contacts are added in Salesforce.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PEOPLE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2592"/>
        <w:gridCol w:w="2592"/>
        <w:gridCol w:w="2880"/>
        <w:gridCol w:w="1872"/>
      </w:tblGrid>
      <w:tr>
        <w:tc>
          <w:tcPr>
            <w:tcW w:type="dxa" w:w="2592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{RepeatHeader}Name</w:t>
            </w:r>
          </w:p>
        </w:tc>
        <w:tc>
          <w:tcPr>
            <w:tcW w:type="dxa" w:w="2592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Title</w:t>
            </w:r>
          </w:p>
        </w:tc>
        <w:tc>
          <w:tcPr>
            <w:tcW w:type="dxa" w:w="2880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Email</w:t>
            </w:r>
          </w:p>
        </w:tc>
        <w:tc>
          <w:tcPr>
            <w:tcW w:type="dxa" w:w="1872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Phone</w:t>
            </w:r>
          </w:p>
        </w:tc>
      </w:tr>
      <w:tr>
        <w:tc>
          <w:tcPr>
            <w:tcW w:type="dxa" w:w="2592"/>
          </w:tcPr>
          <w:p>
            <w:r>
              <w:rPr>
                <w:b w:val="0"/>
                <w:i w:val="0"/>
                <w:sz w:val="20"/>
              </w:rPr>
              <w:t>{#Contacts}{FirstName} {LastName}</w:t>
            </w:r>
          </w:p>
        </w:tc>
        <w:tc>
          <w:tcPr>
            <w:tcW w:type="dxa" w:w="2592"/>
          </w:tcPr>
          <w:p>
            <w:r>
              <w:rPr>
                <w:b w:val="0"/>
                <w:i w:val="0"/>
                <w:sz w:val="20"/>
              </w:rPr>
              <w:t>{Title}</w:t>
            </w:r>
          </w:p>
        </w:tc>
        <w:tc>
          <w:tcPr>
            <w:tcW w:type="dxa" w:w="2880"/>
          </w:tcPr>
          <w:p>
            <w:r>
              <w:rPr>
                <w:b w:val="0"/>
                <w:i w:val="0"/>
                <w:sz w:val="20"/>
              </w:rPr>
              <w:t>{Email}</w:t>
            </w:r>
          </w:p>
        </w:tc>
        <w:tc>
          <w:tcPr>
            <w:tcW w:type="dxa" w:w="1872"/>
          </w:tcPr>
          <w:p>
            <w:r>
              <w:rPr>
                <w:b w:val="0"/>
                <w:i w:val="0"/>
                <w:sz w:val="20"/>
              </w:rPr>
              <w:t>{Phone}{/Contacts}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b/>
          <w:i w:val="0"/>
          <w:sz w:val="20"/>
        </w:rPr>
        <w:t>Total contacts: {COUNT:Contacts:number}</w:t>
      </w:r>
    </w:p>
    <w:p>
      <w:pPr>
        <w:spacing w:before="360"/>
      </w:pPr>
      <w:r>
        <w:rPr>
          <w:b w:val="0"/>
          <w:i/>
          <w:color w:val="54698D"/>
          <w:sz w:val="17"/>
        </w:rPr>
        <w:t>Generated {Now:yyyy-MM-dd HH:mm} by {RunningUser.Name}.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325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