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</w:tblPr>
      <w:tblGrid>
        <w:gridCol w:w="6624"/>
        <w:gridCol w:w="3312"/>
      </w:tblGrid>
      <w:tr>
        <w:tc>
          <w:tcPr>
            <w:tcW w:type="dxa" w:w="4968"/>
            <w:shd w:val="clear" w:fill="16325C"/>
          </w:tcPr>
          <w:p>
            <w:r>
              <w:rPr>
                <w:b/>
                <w:i w:val="0"/>
                <w:color w:val="FFFFFF"/>
                <w:sz w:val="28"/>
              </w:rPr>
              <w:t>{Account.Name}</w:t>
            </w:r>
          </w:p>
        </w:tc>
        <w:tc>
          <w:tcPr>
            <w:tcW w:type="dxa" w:w="4968"/>
            <w:shd w:val="clear" w:fill="16325C"/>
          </w:tcPr>
          <w:p>
            <w:pPr>
              <w:jc w:val="right"/>
            </w:pPr>
            <w:r>
              <w:rPr>
                <w:b/>
                <w:i w:val="0"/>
                <w:color w:val="9FCFF5"/>
                <w:sz w:val="20"/>
              </w:rPr>
              <w:t>DONATION RECEIPT</w:t>
            </w:r>
          </w:p>
        </w:tc>
      </w:tr>
    </w:tbl>
    <w:p/>
    <w:p>
      <w:r>
        <w:rPr>
          <w:b/>
          <w:i w:val="0"/>
          <w:color w:val="16325C"/>
          <w:sz w:val="40"/>
        </w:rPr>
        <w:t>Donation Receipt</w:t>
      </w:r>
    </w:p>
    <w:p>
      <w:r>
        <w:rPr>
          <w:b w:val="0"/>
          <w:i w:val="0"/>
          <w:color w:val="54698D"/>
          <w:sz w:val="21"/>
        </w:rPr>
        <w:t>Issued {Today:MMMM d, yyyy} · Prepared by {RunningUser.Name}</w:t>
      </w:r>
    </w:p>
    <w:p>
      <w:pPr>
        <w:spacing w:after="120"/>
      </w:pPr>
      <w:r>
        <w:rPr>
          <w:b w:val="0"/>
          <w:i w:val="0"/>
        </w:rPr>
        <w:t>Dear {Account.Name},</w:t>
      </w:r>
    </w:p>
    <w:p>
      <w:pPr>
        <w:spacing w:after="120"/>
      </w:pPr>
      <w:r>
        <w:rPr>
          <w:b w:val="0"/>
          <w:i w:val="0"/>
        </w:rPr>
        <w:t>Thank you for your generous support. This letter acknowledges the contribution described below.</w:t>
      </w:r>
    </w:p>
    <w:p>
      <w:pPr>
        <w:spacing w:before="280" w:after="80"/>
      </w:pPr>
      <w:r>
        <w:rPr>
          <w:b/>
          <w:i w:val="0"/>
          <w:color w:val="0176D3"/>
          <w:sz w:val="18"/>
        </w:rPr>
        <w:t>DONATION DETAILS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D8DDE6"/>
          <w:left w:val="single" w:sz="4" w:color="D8DDE6"/>
          <w:bottom w:val="single" w:sz="4" w:color="D8DDE6"/>
          <w:right w:val="single" w:sz="4" w:color="D8DDE6"/>
          <w:insideH w:val="single" w:sz="4" w:color="D8DDE6"/>
          <w:insideV w:val="single" w:sz="4" w:color="D8DDE6"/>
        </w:tblBorders>
      </w:tblPr>
      <w:tblGrid>
        <w:gridCol w:w="2880"/>
        <w:gridCol w:w="7056"/>
      </w:tblGrid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Donor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{Account.Name}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Donation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{Name}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Date received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{CloseDate:MM/dd/yyyy}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Total amount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{Amount:currency}</w:t>
            </w:r>
          </w:p>
        </w:tc>
      </w:tr>
    </w:tbl>
    <w:p>
      <w:pPr>
        <w:spacing w:before="280" w:after="80"/>
      </w:pPr>
      <w:r>
        <w:rPr>
          <w:b/>
          <w:i w:val="0"/>
          <w:color w:val="0176D3"/>
          <w:sz w:val="18"/>
        </w:rPr>
        <w:t>GIFT DESIGNATIONS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D8DDE6"/>
          <w:left w:val="single" w:sz="4" w:color="D8DDE6"/>
          <w:bottom w:val="single" w:sz="4" w:color="D8DDE6"/>
          <w:right w:val="single" w:sz="4" w:color="D8DDE6"/>
          <w:insideH w:val="single" w:sz="4" w:color="D8DDE6"/>
          <w:insideV w:val="single" w:sz="4" w:color="D8DDE6"/>
        </w:tblBorders>
      </w:tblPr>
      <w:tblGrid>
        <w:gridCol w:w="6624"/>
        <w:gridCol w:w="3312"/>
      </w:tblGrid>
      <w:tr>
        <w:tc>
          <w:tcPr>
            <w:tcW w:type="dxa" w:w="6624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{RepeatHeader}Fund</w:t>
            </w:r>
          </w:p>
        </w:tc>
        <w:tc>
          <w:tcPr>
            <w:tcW w:type="dxa" w:w="3312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6624"/>
          </w:tcPr>
          <w:p>
            <w:r>
              <w:rPr>
                <w:b w:val="0"/>
                <w:i w:val="0"/>
                <w:sz w:val="20"/>
              </w:rPr>
              <w:t>{#OpportunityLineItems}{Product2.Name}</w:t>
            </w:r>
          </w:p>
        </w:tc>
        <w:tc>
          <w:tcPr>
            <w:tcW w:type="dxa" w:w="3312"/>
          </w:tcPr>
          <w:p>
            <w:r>
              <w:rPr>
                <w:b w:val="0"/>
                <w:i w:val="0"/>
                <w:sz w:val="20"/>
              </w:rPr>
              <w:t>{TotalPrice:currency}{/OpportunityLineItems}</w:t>
            </w:r>
          </w:p>
        </w:tc>
      </w:tr>
      <w:tr>
        <w:tc>
          <w:tcPr>
            <w:tcW w:type="dxa" w:w="6624"/>
            <w:shd w:val="clear" w:fill="F3F6F9"/>
          </w:tcPr>
          <w:p>
            <w:r>
              <w:rPr>
                <w:b/>
                <w:i w:val="0"/>
                <w:sz w:val="20"/>
              </w:rPr>
              <w:t>Total gift ({COUNT:OpportunityLineItems:number} designations)</w:t>
            </w:r>
          </w:p>
        </w:tc>
        <w:tc>
          <w:tcPr>
            <w:tcW w:type="dxa" w:w="3312"/>
            <w:shd w:val="clear" w:fill="F3F6F9"/>
          </w:tcPr>
          <w:p>
            <w:r>
              <w:rPr>
                <w:b/>
                <w:i w:val="0"/>
                <w:sz w:val="20"/>
              </w:rPr>
              <w:t>{SUM:OpportunityLineItems.TotalPrice:currency}</w:t>
            </w:r>
          </w:p>
        </w:tc>
      </w:tr>
    </w:tbl>
    <w:p>
      <w:pPr>
        <w:spacing w:before="280" w:after="80"/>
      </w:pPr>
      <w:r>
        <w:rPr>
          <w:b/>
          <w:i w:val="0"/>
          <w:color w:val="0176D3"/>
          <w:sz w:val="18"/>
        </w:rPr>
        <w:t>TAX STATEMENT</w:t>
      </w:r>
    </w:p>
    <w:p>
      <w:pPr>
        <w:spacing w:after="120"/>
      </w:pPr>
      <w:r>
        <w:rPr>
          <w:b w:val="0"/>
          <w:i w:val="0"/>
        </w:rPr>
        <w:t>{#IF Amount &gt;= 250}</w:t>
      </w:r>
    </w:p>
    <w:p>
      <w:pPr>
        <w:spacing w:after="120"/>
      </w:pPr>
      <w:r>
        <w:rPr>
          <w:b w:val="0"/>
          <w:i w:val="0"/>
        </w:rPr>
        <w:t>This letter serves as your written acknowledgment. No goods or services were provided in exchange for this contribution. Please retain this receipt for your tax records.</w:t>
      </w:r>
    </w:p>
    <w:p>
      <w:pPr>
        <w:spacing w:after="120"/>
      </w:pPr>
      <w:r>
        <w:rPr>
          <w:b w:val="0"/>
          <w:i w:val="0"/>
        </w:rPr>
        <w:t>{:else}</w:t>
      </w:r>
    </w:p>
    <w:p>
      <w:pPr>
        <w:spacing w:after="120"/>
      </w:pPr>
      <w:r>
        <w:rPr>
          <w:b w:val="0"/>
          <w:i w:val="0"/>
        </w:rPr>
        <w:t>Thank you for your gift. Please retain this receipt for your records.</w:t>
      </w:r>
    </w:p>
    <w:p>
      <w:pPr>
        <w:spacing w:after="120"/>
      </w:pPr>
      <w:r>
        <w:rPr>
          <w:b w:val="0"/>
          <w:i w:val="0"/>
        </w:rPr>
        <w:t>{/IF}</w:t>
      </w:r>
    </w:p>
    <w:p>
      <w:pPr>
        <w:spacing w:before="280" w:after="80"/>
      </w:pPr>
      <w:r>
        <w:rPr>
          <w:b/>
          <w:i w:val="0"/>
          <w:color w:val="0176D3"/>
          <w:sz w:val="18"/>
        </w:rPr>
        <w:t>KEEP THE MISSION GOING</w:t>
      </w:r>
    </w:p>
    <w:p>
      <w:pPr>
        <w:spacing w:after="120"/>
      </w:pPr>
      <w:r>
        <w:rPr>
          <w:b w:val="0"/>
          <w:i w:val="0"/>
        </w:rPr>
        <w:t>Scan to visit us and continue your support:</w:t>
      </w:r>
    </w:p>
    <w:p>
      <w:pPr>
        <w:spacing w:after="120"/>
      </w:pPr>
      <w:r>
        <w:rPr>
          <w:b w:val="0"/>
          <w:i w:val="0"/>
        </w:rPr>
        <w:t>{*Account.Website:qr:140}</w:t>
      </w:r>
    </w:p>
    <w:p>
      <w:pPr>
        <w:spacing w:before="360"/>
      </w:pPr>
      <w:r>
        <w:rPr>
          <w:b w:val="0"/>
          <w:i/>
          <w:color w:val="54698D"/>
          <w:sz w:val="17"/>
        </w:rPr>
        <w:t>Questions about this receipt? Contact {RunningUser.Name} at {RunningUser.Email}.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6325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